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1132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ок</w:t>
      </w:r>
      <w:r>
        <w:rPr>
          <w:rFonts w:ascii="Times New Roman" w:eastAsia="Times New Roman" w:hAnsi="Times New Roman" w:cs="Times New Roman"/>
          <w:sz w:val="25"/>
          <w:szCs w:val="25"/>
        </w:rPr>
        <w:t>тября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Деулина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проживающий по месту жительства: </w:t>
      </w:r>
      <w:r>
        <w:rPr>
          <w:rStyle w:val="cat-UserDefinedgrp-44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11.05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0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0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0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0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11.05.2024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0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05.08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0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0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0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05.08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состава административного правонарушения по ч. 1 ст. 20.25 КоАП </w:t>
      </w:r>
      <w:r>
        <w:rPr>
          <w:rStyle w:val="cat-ExternalSystemDefinedgrp-40rplc-5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Деулин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Деулина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0412365400395011322420143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ExternalSystemDefinedgrp-41rplc-13">
    <w:name w:val="cat-ExternalSystemDefined grp-41 rplc-13"/>
    <w:basedOn w:val="DefaultParagraphFont"/>
  </w:style>
  <w:style w:type="character" w:customStyle="1" w:styleId="cat-UserDefinedgrp-44rplc-16">
    <w:name w:val="cat-UserDefined grp-44 rplc-16"/>
    <w:basedOn w:val="DefaultParagraphFont"/>
  </w:style>
  <w:style w:type="character" w:customStyle="1" w:styleId="cat-UserDefinedgrp-45rplc-20">
    <w:name w:val="cat-UserDefined grp-45 rplc-20"/>
    <w:basedOn w:val="DefaultParagraphFont"/>
  </w:style>
  <w:style w:type="character" w:customStyle="1" w:styleId="cat-ExternalSystemDefinedgrp-40rplc-24">
    <w:name w:val="cat-ExternalSystemDefined grp-40 rplc-24"/>
    <w:basedOn w:val="DefaultParagraphFont"/>
  </w:style>
  <w:style w:type="character" w:customStyle="1" w:styleId="cat-ExternalSystemDefinedgrp-40rplc-25">
    <w:name w:val="cat-ExternalSystemDefined grp-40 rplc-25"/>
    <w:basedOn w:val="DefaultParagraphFont"/>
  </w:style>
  <w:style w:type="character" w:customStyle="1" w:styleId="cat-ExternalSystemDefinedgrp-40rplc-27">
    <w:name w:val="cat-ExternalSystemDefined grp-40 rplc-27"/>
    <w:basedOn w:val="DefaultParagraphFont"/>
  </w:style>
  <w:style w:type="character" w:customStyle="1" w:styleId="cat-ExternalSystemDefinedgrp-40rplc-28">
    <w:name w:val="cat-ExternalSystemDefined grp-40 rplc-28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5rplc-35">
    <w:name w:val="cat-UserDefined grp-45 rplc-35"/>
    <w:basedOn w:val="DefaultParagraphFont"/>
  </w:style>
  <w:style w:type="character" w:customStyle="1" w:styleId="cat-ExternalSystemDefinedgrp-40rplc-38">
    <w:name w:val="cat-ExternalSystemDefined grp-40 rplc-38"/>
    <w:basedOn w:val="DefaultParagraphFont"/>
  </w:style>
  <w:style w:type="character" w:customStyle="1" w:styleId="cat-ExternalSystemDefinedgrp-40rplc-43">
    <w:name w:val="cat-ExternalSystemDefined grp-40 rplc-43"/>
    <w:basedOn w:val="DefaultParagraphFont"/>
  </w:style>
  <w:style w:type="character" w:customStyle="1" w:styleId="cat-ExternalSystemDefinedgrp-40rplc-44">
    <w:name w:val="cat-ExternalSystemDefined grp-40 rplc-44"/>
    <w:basedOn w:val="DefaultParagraphFont"/>
  </w:style>
  <w:style w:type="character" w:customStyle="1" w:styleId="cat-ExternalSystemDefinedgrp-40rplc-45">
    <w:name w:val="cat-ExternalSystemDefined grp-40 rplc-45"/>
    <w:basedOn w:val="DefaultParagraphFont"/>
  </w:style>
  <w:style w:type="character" w:customStyle="1" w:styleId="cat-ExternalSystemDefinedgrp-40rplc-50">
    <w:name w:val="cat-ExternalSystemDefined grp-40 rplc-50"/>
    <w:basedOn w:val="DefaultParagraphFont"/>
  </w:style>
  <w:style w:type="character" w:customStyle="1" w:styleId="cat-UserDefinedgrp-47rplc-63">
    <w:name w:val="cat-UserDefined grp-47 rplc-63"/>
    <w:basedOn w:val="DefaultParagraphFont"/>
  </w:style>
  <w:style w:type="character" w:customStyle="1" w:styleId="cat-UserDefinedgrp-48rplc-66">
    <w:name w:val="cat-UserDefined grp-48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